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5E" w:rsidRPr="00555E5E" w:rsidRDefault="00555E5E" w:rsidP="00555E5E">
      <w:pPr>
        <w:tabs>
          <w:tab w:val="left" w:pos="6804"/>
        </w:tabs>
        <w:jc w:val="right"/>
        <w:rPr>
          <w:rFonts w:ascii="Calibri" w:hAnsi="Calibri"/>
          <w:sz w:val="20"/>
          <w:szCs w:val="20"/>
        </w:rPr>
      </w:pPr>
      <w:r w:rsidRPr="00555E5E">
        <w:rPr>
          <w:rFonts w:ascii="Calibri" w:hAnsi="Calibri"/>
          <w:sz w:val="20"/>
          <w:szCs w:val="20"/>
        </w:rPr>
        <w:t>Załącznik nr 2 do zapytania ofertowego nr IK.271</w:t>
      </w:r>
      <w:r w:rsidR="00FF0964">
        <w:rPr>
          <w:rFonts w:ascii="Calibri" w:hAnsi="Calibri"/>
          <w:sz w:val="20"/>
          <w:szCs w:val="20"/>
        </w:rPr>
        <w:t>.18</w:t>
      </w:r>
      <w:r w:rsidR="00435A43">
        <w:rPr>
          <w:rFonts w:ascii="Calibri" w:hAnsi="Calibri"/>
          <w:sz w:val="20"/>
          <w:szCs w:val="20"/>
        </w:rPr>
        <w:t>.</w:t>
      </w:r>
      <w:r w:rsidR="00452723">
        <w:rPr>
          <w:rFonts w:ascii="Calibri" w:hAnsi="Calibri"/>
          <w:sz w:val="20"/>
          <w:szCs w:val="20"/>
        </w:rPr>
        <w:t>2021</w:t>
      </w:r>
      <w:r w:rsidR="00CB70DE">
        <w:rPr>
          <w:rFonts w:ascii="Calibri" w:hAnsi="Calibri"/>
          <w:sz w:val="20"/>
          <w:szCs w:val="20"/>
        </w:rPr>
        <w:t>.II</w:t>
      </w:r>
    </w:p>
    <w:p w:rsidR="00555E5E" w:rsidRPr="00555E5E" w:rsidRDefault="00555E5E" w:rsidP="00555E5E">
      <w:pPr>
        <w:spacing w:before="120"/>
        <w:contextualSpacing/>
        <w:jc w:val="both"/>
        <w:rPr>
          <w:rFonts w:ascii="Calibri" w:hAnsi="Calibri"/>
          <w:color w:val="FF0000"/>
        </w:rPr>
      </w:pPr>
    </w:p>
    <w:p w:rsidR="00555E5E" w:rsidRPr="00555E5E" w:rsidRDefault="000A7E01" w:rsidP="00555E5E">
      <w:pPr>
        <w:tabs>
          <w:tab w:val="left" w:pos="6804"/>
        </w:tabs>
        <w:rPr>
          <w:rFonts w:ascii="Calibri" w:hAnsi="Calibri"/>
        </w:rPr>
      </w:pPr>
      <w:r>
        <w:rPr>
          <w:rFonts w:ascii="Calibri" w:hAnsi="Calibri"/>
        </w:rPr>
        <w:t>IK.271</w:t>
      </w:r>
      <w:r w:rsidR="00FF0964">
        <w:rPr>
          <w:rFonts w:ascii="Calibri" w:hAnsi="Calibri"/>
        </w:rPr>
        <w:t>.18</w:t>
      </w:r>
      <w:r w:rsidR="00452723">
        <w:rPr>
          <w:rFonts w:ascii="Calibri" w:hAnsi="Calibri"/>
        </w:rPr>
        <w:t>.2021</w:t>
      </w:r>
      <w:r w:rsidR="00CB70DE">
        <w:rPr>
          <w:rFonts w:ascii="Calibri" w:hAnsi="Calibri"/>
        </w:rPr>
        <w:t>.II</w:t>
      </w:r>
    </w:p>
    <w:p w:rsidR="00CB70DE" w:rsidRDefault="00CB70DE" w:rsidP="00555E5E">
      <w:pPr>
        <w:tabs>
          <w:tab w:val="left" w:pos="6804"/>
        </w:tabs>
        <w:ind w:left="6381"/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81"/>
        <w:rPr>
          <w:rFonts w:ascii="Calibri" w:hAnsi="Calibri"/>
        </w:rPr>
      </w:pPr>
      <w:r w:rsidRPr="00555E5E">
        <w:rPr>
          <w:rFonts w:ascii="Calibri" w:hAnsi="Calibri"/>
        </w:rPr>
        <w:t>…..……………….…………………</w:t>
      </w:r>
      <w:r>
        <w:rPr>
          <w:rFonts w:ascii="Calibri" w:hAnsi="Calibri"/>
        </w:rPr>
        <w:t>…</w:t>
      </w:r>
    </w:p>
    <w:p w:rsidR="00555E5E" w:rsidRPr="00555E5E" w:rsidRDefault="00555E5E" w:rsidP="00555E5E">
      <w:pPr>
        <w:tabs>
          <w:tab w:val="left" w:pos="6804"/>
        </w:tabs>
        <w:ind w:left="6372"/>
        <w:rPr>
          <w:rFonts w:ascii="Calibri" w:hAnsi="Calibri"/>
          <w:highlight w:val="yellow"/>
        </w:rPr>
      </w:pPr>
      <w:r w:rsidRPr="00555E5E">
        <w:rPr>
          <w:rFonts w:ascii="Calibri" w:hAnsi="Calibri"/>
        </w:rPr>
        <w:t xml:space="preserve">       (miejscowość, data)</w:t>
      </w:r>
    </w:p>
    <w:p w:rsidR="00555E5E" w:rsidRPr="00555E5E" w:rsidRDefault="00555E5E" w:rsidP="00555E5E">
      <w:pPr>
        <w:tabs>
          <w:tab w:val="left" w:pos="6804"/>
        </w:tabs>
        <w:ind w:firstLine="142"/>
        <w:rPr>
          <w:rFonts w:ascii="Calibri" w:hAnsi="Calibri"/>
        </w:rPr>
      </w:pPr>
    </w:p>
    <w:p w:rsidR="00555E5E" w:rsidRPr="00555E5E" w:rsidRDefault="00555E5E" w:rsidP="00C30925">
      <w:pPr>
        <w:tabs>
          <w:tab w:val="left" w:pos="6804"/>
        </w:tabs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Urząd Gminy Kwidzyn</w:t>
      </w: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ul. Grudziądzka 30</w:t>
      </w:r>
    </w:p>
    <w:p w:rsidR="00A97B91" w:rsidRDefault="00555E5E" w:rsidP="00C30925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82- 500 Kwidzyn</w:t>
      </w:r>
    </w:p>
    <w:p w:rsidR="002E7A3A" w:rsidRDefault="002E7A3A" w:rsidP="00452723">
      <w:pPr>
        <w:tabs>
          <w:tab w:val="left" w:pos="6804"/>
        </w:tabs>
        <w:rPr>
          <w:rFonts w:ascii="Calibri" w:hAnsi="Calibri"/>
        </w:rPr>
      </w:pPr>
    </w:p>
    <w:p w:rsidR="006F4660" w:rsidRPr="00C30925" w:rsidRDefault="006F4660" w:rsidP="00452723">
      <w:pPr>
        <w:tabs>
          <w:tab w:val="left" w:pos="6804"/>
        </w:tabs>
        <w:rPr>
          <w:rFonts w:ascii="Calibri" w:hAnsi="Calibri"/>
        </w:rPr>
      </w:pPr>
    </w:p>
    <w:p w:rsidR="00A97B91" w:rsidRPr="002172C2" w:rsidRDefault="00A97B91" w:rsidP="005416C6">
      <w:pPr>
        <w:jc w:val="center"/>
        <w:rPr>
          <w:rFonts w:asciiTheme="minorHAnsi" w:hAnsiTheme="minorHAnsi"/>
          <w:b/>
        </w:rPr>
      </w:pPr>
    </w:p>
    <w:p w:rsidR="005416C6" w:rsidRDefault="005416C6" w:rsidP="00A97B9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CENOWY</w:t>
      </w:r>
      <w:r w:rsidR="00A97B91">
        <w:rPr>
          <w:rFonts w:asciiTheme="minorHAnsi" w:hAnsiTheme="minorHAnsi"/>
          <w:b/>
        </w:rPr>
        <w:t xml:space="preserve">- </w:t>
      </w:r>
      <w:r w:rsidR="00FF0964">
        <w:rPr>
          <w:rFonts w:asciiTheme="minorHAnsi" w:hAnsiTheme="minorHAnsi"/>
          <w:b/>
        </w:rPr>
        <w:t xml:space="preserve">opracowanie dokumentacji projektowej pn.: </w:t>
      </w:r>
      <w:bookmarkStart w:id="0" w:name="_GoBack"/>
      <w:bookmarkEnd w:id="0"/>
      <w:r w:rsidR="00452723" w:rsidRPr="00452723">
        <w:rPr>
          <w:rFonts w:asciiTheme="minorHAnsi" w:hAnsiTheme="minorHAnsi"/>
          <w:b/>
        </w:rPr>
        <w:t>„</w:t>
      </w:r>
      <w:r w:rsidR="00355785">
        <w:rPr>
          <w:rFonts w:asciiTheme="minorHAnsi" w:hAnsiTheme="minorHAnsi"/>
          <w:b/>
        </w:rPr>
        <w:t xml:space="preserve">Remont </w:t>
      </w:r>
      <w:r w:rsidR="00FF0964">
        <w:rPr>
          <w:rFonts w:asciiTheme="minorHAnsi" w:hAnsiTheme="minorHAnsi"/>
          <w:b/>
        </w:rPr>
        <w:t>wnętrza budynku świetlicy wiejskiej</w:t>
      </w:r>
      <w:r w:rsidR="00355785">
        <w:rPr>
          <w:rFonts w:asciiTheme="minorHAnsi" w:hAnsiTheme="minorHAnsi"/>
          <w:b/>
        </w:rPr>
        <w:t xml:space="preserve"> w miejscowości Brokowo, gmina Kwidzyn</w:t>
      </w:r>
      <w:r w:rsidR="00452723" w:rsidRPr="00452723">
        <w:rPr>
          <w:rFonts w:asciiTheme="minorHAnsi" w:hAnsiTheme="minorHAnsi"/>
          <w:b/>
        </w:rPr>
        <w:t>”</w:t>
      </w:r>
    </w:p>
    <w:p w:rsidR="002E7A3A" w:rsidRDefault="002E7A3A" w:rsidP="00A97B91">
      <w:pPr>
        <w:jc w:val="center"/>
        <w:rPr>
          <w:rFonts w:asciiTheme="minorHAnsi" w:hAnsiTheme="minorHAnsi"/>
          <w:b/>
        </w:rPr>
      </w:pPr>
    </w:p>
    <w:p w:rsidR="005416C6" w:rsidRPr="00E33836" w:rsidRDefault="005416C6" w:rsidP="005416C6">
      <w:pPr>
        <w:jc w:val="center"/>
        <w:rPr>
          <w:rFonts w:asciiTheme="minorHAnsi" w:hAnsiTheme="minorHAnsi"/>
          <w:b/>
          <w:sz w:val="2"/>
        </w:rPr>
      </w:pPr>
    </w:p>
    <w:p w:rsidR="005416C6" w:rsidRDefault="005416C6" w:rsidP="005416C6">
      <w:pPr>
        <w:tabs>
          <w:tab w:val="left" w:pos="7088"/>
        </w:tabs>
        <w:ind w:left="284"/>
        <w:jc w:val="right"/>
        <w:rPr>
          <w:rFonts w:asciiTheme="minorHAnsi" w:hAnsiTheme="minorHAnsi"/>
          <w:color w:val="FF0000"/>
        </w:rPr>
      </w:pP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562"/>
        <w:gridCol w:w="3827"/>
        <w:gridCol w:w="2552"/>
        <w:gridCol w:w="2268"/>
      </w:tblGrid>
      <w:tr w:rsidR="005416C6" w:rsidTr="00355785">
        <w:trPr>
          <w:trHeight w:val="510"/>
        </w:trPr>
        <w:tc>
          <w:tcPr>
            <w:tcW w:w="56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827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Nazwa Sołectwa</w:t>
            </w:r>
          </w:p>
        </w:tc>
        <w:tc>
          <w:tcPr>
            <w:tcW w:w="255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netto</w:t>
            </w:r>
          </w:p>
        </w:tc>
        <w:tc>
          <w:tcPr>
            <w:tcW w:w="2268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brutto</w:t>
            </w:r>
          </w:p>
        </w:tc>
      </w:tr>
      <w:tr w:rsidR="005416C6" w:rsidTr="00355785">
        <w:trPr>
          <w:trHeight w:val="1860"/>
        </w:trPr>
        <w:tc>
          <w:tcPr>
            <w:tcW w:w="562" w:type="dxa"/>
            <w:vAlign w:val="center"/>
          </w:tcPr>
          <w:p w:rsidR="000B5910" w:rsidRPr="00F50C89" w:rsidRDefault="005416C6" w:rsidP="000B591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3827" w:type="dxa"/>
            <w:vAlign w:val="center"/>
          </w:tcPr>
          <w:p w:rsidR="002E7A3A" w:rsidRPr="00F50C89" w:rsidRDefault="00355785" w:rsidP="00C30925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Brokowo</w:t>
            </w:r>
          </w:p>
        </w:tc>
        <w:tc>
          <w:tcPr>
            <w:tcW w:w="2552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RPr="00F50C89" w:rsidTr="00355785">
        <w:trPr>
          <w:trHeight w:val="729"/>
        </w:trPr>
        <w:tc>
          <w:tcPr>
            <w:tcW w:w="4389" w:type="dxa"/>
            <w:gridSpan w:val="2"/>
            <w:vAlign w:val="center"/>
          </w:tcPr>
          <w:p w:rsidR="00734450" w:rsidRPr="00F50D02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F50D02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255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</w:tbl>
    <w:p w:rsidR="009B2EB6" w:rsidRDefault="009B2EB6" w:rsidP="00C3092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2EB6" w:rsidRDefault="009B2EB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2E7A3A" w:rsidRDefault="002E7A3A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33836" w:rsidRDefault="00E3383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F4660" w:rsidRDefault="006F4660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9B2EB6" w:rsidRPr="009B2EB6" w:rsidRDefault="009B2EB6" w:rsidP="009B2EB6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..…………………………………………..</w:t>
      </w:r>
    </w:p>
    <w:p w:rsidR="00670EDD" w:rsidRPr="00C30925" w:rsidRDefault="009B2EB6" w:rsidP="00C30925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(pieczątka i podpis oferenta)</w:t>
      </w:r>
    </w:p>
    <w:sectPr w:rsidR="00670EDD" w:rsidRPr="00C30925" w:rsidSect="00452723">
      <w:headerReference w:type="even" r:id="rId7"/>
      <w:footerReference w:type="default" r:id="rId8"/>
      <w:pgSz w:w="11906" w:h="16838"/>
      <w:pgMar w:top="851" w:right="1080" w:bottom="993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BB4" w:rsidRDefault="001E6BB4" w:rsidP="00C070E7">
      <w:r>
        <w:separator/>
      </w:r>
    </w:p>
  </w:endnote>
  <w:endnote w:type="continuationSeparator" w:id="0">
    <w:p w:rsidR="001E6BB4" w:rsidRDefault="001E6BB4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BB4" w:rsidRDefault="001E6BB4" w:rsidP="00C070E7">
      <w:r>
        <w:separator/>
      </w:r>
    </w:p>
  </w:footnote>
  <w:footnote w:type="continuationSeparator" w:id="0">
    <w:p w:rsidR="001E6BB4" w:rsidRDefault="001E6BB4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99B22AC"/>
    <w:multiLevelType w:val="hybridMultilevel"/>
    <w:tmpl w:val="089A36B2"/>
    <w:lvl w:ilvl="0" w:tplc="34727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072FE5"/>
    <w:multiLevelType w:val="hybridMultilevel"/>
    <w:tmpl w:val="8392DF2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0B6B2A"/>
    <w:multiLevelType w:val="hybridMultilevel"/>
    <w:tmpl w:val="8228B9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A7F0486"/>
    <w:multiLevelType w:val="hybridMultilevel"/>
    <w:tmpl w:val="6FE66C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78001A"/>
    <w:multiLevelType w:val="hybridMultilevel"/>
    <w:tmpl w:val="62327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9"/>
  </w:num>
  <w:num w:numId="6">
    <w:abstractNumId w:val="15"/>
  </w:num>
  <w:num w:numId="7">
    <w:abstractNumId w:val="35"/>
  </w:num>
  <w:num w:numId="8">
    <w:abstractNumId w:val="25"/>
  </w:num>
  <w:num w:numId="9">
    <w:abstractNumId w:val="33"/>
  </w:num>
  <w:num w:numId="10">
    <w:abstractNumId w:val="5"/>
  </w:num>
  <w:num w:numId="11">
    <w:abstractNumId w:val="27"/>
  </w:num>
  <w:num w:numId="12">
    <w:abstractNumId w:val="42"/>
  </w:num>
  <w:num w:numId="13">
    <w:abstractNumId w:val="12"/>
  </w:num>
  <w:num w:numId="14">
    <w:abstractNumId w:val="26"/>
  </w:num>
  <w:num w:numId="15">
    <w:abstractNumId w:val="10"/>
  </w:num>
  <w:num w:numId="16">
    <w:abstractNumId w:val="7"/>
  </w:num>
  <w:num w:numId="17">
    <w:abstractNumId w:val="34"/>
  </w:num>
  <w:num w:numId="18">
    <w:abstractNumId w:val="41"/>
  </w:num>
  <w:num w:numId="19">
    <w:abstractNumId w:val="40"/>
  </w:num>
  <w:num w:numId="20">
    <w:abstractNumId w:val="21"/>
  </w:num>
  <w:num w:numId="21">
    <w:abstractNumId w:val="14"/>
  </w:num>
  <w:num w:numId="22">
    <w:abstractNumId w:val="9"/>
  </w:num>
  <w:num w:numId="23">
    <w:abstractNumId w:val="36"/>
  </w:num>
  <w:num w:numId="24">
    <w:abstractNumId w:val="28"/>
  </w:num>
  <w:num w:numId="25">
    <w:abstractNumId w:val="24"/>
  </w:num>
  <w:num w:numId="26">
    <w:abstractNumId w:val="31"/>
  </w:num>
  <w:num w:numId="27">
    <w:abstractNumId w:val="20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8"/>
  </w:num>
  <w:num w:numId="32">
    <w:abstractNumId w:val="32"/>
  </w:num>
  <w:num w:numId="33">
    <w:abstractNumId w:val="13"/>
  </w:num>
  <w:num w:numId="34">
    <w:abstractNumId w:val="43"/>
  </w:num>
  <w:num w:numId="35">
    <w:abstractNumId w:val="16"/>
  </w:num>
  <w:num w:numId="36">
    <w:abstractNumId w:val="18"/>
  </w:num>
  <w:num w:numId="37">
    <w:abstractNumId w:val="44"/>
  </w:num>
  <w:num w:numId="38">
    <w:abstractNumId w:val="11"/>
  </w:num>
  <w:num w:numId="3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60E3C"/>
    <w:rsid w:val="00060F86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10"/>
    <w:rsid w:val="000B5963"/>
    <w:rsid w:val="000B7585"/>
    <w:rsid w:val="000C0A41"/>
    <w:rsid w:val="000C205F"/>
    <w:rsid w:val="000C2CE1"/>
    <w:rsid w:val="000C4856"/>
    <w:rsid w:val="000C63E3"/>
    <w:rsid w:val="000D0303"/>
    <w:rsid w:val="000D1AFD"/>
    <w:rsid w:val="000D78E7"/>
    <w:rsid w:val="000E0094"/>
    <w:rsid w:val="000E03F1"/>
    <w:rsid w:val="000E4FE7"/>
    <w:rsid w:val="000E52CB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6790"/>
    <w:rsid w:val="00134436"/>
    <w:rsid w:val="001360F9"/>
    <w:rsid w:val="001402DA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E2402"/>
    <w:rsid w:val="001E576F"/>
    <w:rsid w:val="001E6BB4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22BF"/>
    <w:rsid w:val="002719BD"/>
    <w:rsid w:val="002739A5"/>
    <w:rsid w:val="002744D3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520"/>
    <w:rsid w:val="002B0A2D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3A"/>
    <w:rsid w:val="002E7AA1"/>
    <w:rsid w:val="002F1571"/>
    <w:rsid w:val="002F378D"/>
    <w:rsid w:val="002F4F7A"/>
    <w:rsid w:val="002F63D4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785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8D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6AB8"/>
    <w:rsid w:val="00416BA9"/>
    <w:rsid w:val="004201F9"/>
    <w:rsid w:val="00422C85"/>
    <w:rsid w:val="00427CBD"/>
    <w:rsid w:val="00430E8C"/>
    <w:rsid w:val="00431B0A"/>
    <w:rsid w:val="00432C45"/>
    <w:rsid w:val="00435A43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2723"/>
    <w:rsid w:val="00454232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8AD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4C40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602"/>
    <w:rsid w:val="00576E6E"/>
    <w:rsid w:val="005771C9"/>
    <w:rsid w:val="00577A75"/>
    <w:rsid w:val="00577D0E"/>
    <w:rsid w:val="00577E4B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2F72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546"/>
    <w:rsid w:val="006D7F3E"/>
    <w:rsid w:val="006E2EC4"/>
    <w:rsid w:val="006E3570"/>
    <w:rsid w:val="006E3D32"/>
    <w:rsid w:val="006E7561"/>
    <w:rsid w:val="006F1D90"/>
    <w:rsid w:val="006F235B"/>
    <w:rsid w:val="006F3547"/>
    <w:rsid w:val="006F4660"/>
    <w:rsid w:val="006F4AFC"/>
    <w:rsid w:val="006F4B27"/>
    <w:rsid w:val="006F74BD"/>
    <w:rsid w:val="00706639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450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2974"/>
    <w:rsid w:val="00763201"/>
    <w:rsid w:val="00763CF3"/>
    <w:rsid w:val="0076533F"/>
    <w:rsid w:val="00765B11"/>
    <w:rsid w:val="007679AD"/>
    <w:rsid w:val="0077062C"/>
    <w:rsid w:val="0077242A"/>
    <w:rsid w:val="007769BB"/>
    <w:rsid w:val="0078072B"/>
    <w:rsid w:val="0078408A"/>
    <w:rsid w:val="00784D2A"/>
    <w:rsid w:val="00786D8C"/>
    <w:rsid w:val="00787687"/>
    <w:rsid w:val="00793DAB"/>
    <w:rsid w:val="00793F80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8BA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2C6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722"/>
    <w:rsid w:val="00897B64"/>
    <w:rsid w:val="00897F21"/>
    <w:rsid w:val="008A18AB"/>
    <w:rsid w:val="008A48D4"/>
    <w:rsid w:val="008A70DB"/>
    <w:rsid w:val="008B2D90"/>
    <w:rsid w:val="008B34A8"/>
    <w:rsid w:val="008B70F7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21A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F83"/>
    <w:rsid w:val="00A30384"/>
    <w:rsid w:val="00A31648"/>
    <w:rsid w:val="00A33770"/>
    <w:rsid w:val="00A34D09"/>
    <w:rsid w:val="00A366D8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2682"/>
    <w:rsid w:val="00A735A9"/>
    <w:rsid w:val="00A7390F"/>
    <w:rsid w:val="00A73C1A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168F"/>
    <w:rsid w:val="00BC56B8"/>
    <w:rsid w:val="00BC7621"/>
    <w:rsid w:val="00BC7AB9"/>
    <w:rsid w:val="00BD1624"/>
    <w:rsid w:val="00BD1ED7"/>
    <w:rsid w:val="00BD210C"/>
    <w:rsid w:val="00BD31FD"/>
    <w:rsid w:val="00BD6C07"/>
    <w:rsid w:val="00BE006A"/>
    <w:rsid w:val="00BE1E4D"/>
    <w:rsid w:val="00BE288D"/>
    <w:rsid w:val="00BE7359"/>
    <w:rsid w:val="00BE7503"/>
    <w:rsid w:val="00BE7CEA"/>
    <w:rsid w:val="00BE7F96"/>
    <w:rsid w:val="00BF2DC0"/>
    <w:rsid w:val="00BF694B"/>
    <w:rsid w:val="00C02996"/>
    <w:rsid w:val="00C03182"/>
    <w:rsid w:val="00C037EE"/>
    <w:rsid w:val="00C0628A"/>
    <w:rsid w:val="00C070E7"/>
    <w:rsid w:val="00C123DA"/>
    <w:rsid w:val="00C12EC4"/>
    <w:rsid w:val="00C1370F"/>
    <w:rsid w:val="00C13FAD"/>
    <w:rsid w:val="00C171EC"/>
    <w:rsid w:val="00C25A5C"/>
    <w:rsid w:val="00C262E3"/>
    <w:rsid w:val="00C277CE"/>
    <w:rsid w:val="00C30925"/>
    <w:rsid w:val="00C31A07"/>
    <w:rsid w:val="00C3263A"/>
    <w:rsid w:val="00C33F51"/>
    <w:rsid w:val="00C37C7D"/>
    <w:rsid w:val="00C4009A"/>
    <w:rsid w:val="00C407F6"/>
    <w:rsid w:val="00C43B05"/>
    <w:rsid w:val="00C44DAE"/>
    <w:rsid w:val="00C45953"/>
    <w:rsid w:val="00C45FC5"/>
    <w:rsid w:val="00C50AB8"/>
    <w:rsid w:val="00C518C9"/>
    <w:rsid w:val="00C520FF"/>
    <w:rsid w:val="00C578DA"/>
    <w:rsid w:val="00C61816"/>
    <w:rsid w:val="00C634C1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A7A0C"/>
    <w:rsid w:val="00CB3AA2"/>
    <w:rsid w:val="00CB70DE"/>
    <w:rsid w:val="00CC18A1"/>
    <w:rsid w:val="00CC2056"/>
    <w:rsid w:val="00CC24A4"/>
    <w:rsid w:val="00CC26DB"/>
    <w:rsid w:val="00CC5C6B"/>
    <w:rsid w:val="00CD349E"/>
    <w:rsid w:val="00CD41DB"/>
    <w:rsid w:val="00CD4750"/>
    <w:rsid w:val="00CE14BD"/>
    <w:rsid w:val="00CE19C2"/>
    <w:rsid w:val="00CE291A"/>
    <w:rsid w:val="00CE3A23"/>
    <w:rsid w:val="00CE4304"/>
    <w:rsid w:val="00CE5148"/>
    <w:rsid w:val="00CF3249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D3786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836"/>
    <w:rsid w:val="00E33D47"/>
    <w:rsid w:val="00E418F6"/>
    <w:rsid w:val="00E452C0"/>
    <w:rsid w:val="00E4577C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09EC"/>
    <w:rsid w:val="00E72DA2"/>
    <w:rsid w:val="00E74186"/>
    <w:rsid w:val="00E74B5B"/>
    <w:rsid w:val="00E80F70"/>
    <w:rsid w:val="00E81325"/>
    <w:rsid w:val="00E81F85"/>
    <w:rsid w:val="00E921D7"/>
    <w:rsid w:val="00E944B9"/>
    <w:rsid w:val="00E95E82"/>
    <w:rsid w:val="00E96920"/>
    <w:rsid w:val="00E96A92"/>
    <w:rsid w:val="00E97403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F05A9"/>
    <w:rsid w:val="00EF26D9"/>
    <w:rsid w:val="00EF322E"/>
    <w:rsid w:val="00F00D13"/>
    <w:rsid w:val="00F048F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72CE"/>
    <w:rsid w:val="00F72A8D"/>
    <w:rsid w:val="00F73211"/>
    <w:rsid w:val="00F73CAC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D2D03"/>
    <w:rsid w:val="00FD47A4"/>
    <w:rsid w:val="00FD4AAB"/>
    <w:rsid w:val="00FD5344"/>
    <w:rsid w:val="00FD5B92"/>
    <w:rsid w:val="00FD6FE4"/>
    <w:rsid w:val="00FD7B79"/>
    <w:rsid w:val="00FF0964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1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Weronika Jarzębowska</cp:lastModifiedBy>
  <cp:revision>3</cp:revision>
  <cp:lastPrinted>2015-06-09T07:10:00Z</cp:lastPrinted>
  <dcterms:created xsi:type="dcterms:W3CDTF">2021-04-08T08:47:00Z</dcterms:created>
  <dcterms:modified xsi:type="dcterms:W3CDTF">2021-04-19T06:28:00Z</dcterms:modified>
</cp:coreProperties>
</file>